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书名：雪桥诗话</w:t>
      </w:r>
    </w:p>
    <w:p>
      <w:r>
        <w:t>作者：杨钟羲撰集；刘承干参校</w:t>
      </w:r>
    </w:p>
    <w:p>
      <w:r>
        <w:t>出版社：北京:北京古籍出版社,1989.12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雪桥诗话 评论地址：https://www.jiaokey.com/book/detail/10146270.html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