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中州名胜传说</w:t>
      </w:r>
    </w:p>
    <w:p>
      <w:r>
        <w:rPr>
          <w:rFonts w:ascii="宋体" w:hAnsi="宋体" w:eastAsia="宋体"/>
          <w:sz w:val="24"/>
        </w:rPr>
        <w:t>林野，顾丰年，张楚北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中州名胜传说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林野，顾丰年，张楚北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本书出售、求购地址：https://www.jiaokey.com/book/detail/10146254.html</w:t>
      </w:r>
    </w:p>
    <w:p>
      <w:r>
        <w:t>更多相关图书推荐：https://www.jiaokey.com</w:t>
      </w:r>
    </w:p>
    <w:p>
      <w:r>
        <w:t>林野，顾丰年，张楚北 其他作品：https://www.jiaokey.com/tag/林野，顾丰年，张楚北.html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关键词搜索：https://www.jiaokey.com/tag/中州名胜传说.html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