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南海诸岛的传说</w:t>
      </w:r>
    </w:p>
    <w:p>
      <w:r>
        <w:rPr>
          <w:rFonts w:ascii="宋体" w:hAnsi="宋体" w:eastAsia="宋体"/>
          <w:sz w:val="24"/>
        </w:rPr>
        <w:t>叶春生，许和达搜集整理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叶春生，许和达搜集整理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本书出售、求购地址：https://www.jiaokey.com/book/detail/10146197.html</w:t>
      </w:r>
    </w:p>
    <w:p>
      <w:r>
        <w:t>更多相关图书推荐：https://www.jiaokey.com</w:t>
      </w:r>
    </w:p>
    <w:p>
      <w:r>
        <w:t>叶春生，许和达搜集整理 其他作品：https://www.jiaokey.com/tag/叶春生，许和达搜集整理.html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关键词搜索：https://www.jiaokey.com/tag/南海诸岛的传说.html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