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书名：大足石刻之乡的传说</w:t>
      </w:r>
    </w:p>
    <w:p>
      <w:r>
        <w:t>作者：吴蓉章，毛建华</w:t>
      </w:r>
    </w:p>
    <w:p>
      <w:r>
        <w:t>出版社：重庆：重庆出版社</w:t>
      </w:r>
    </w:p>
    <w:p>
      <w:r>
        <w:t>出版日期：1986.11</w:t>
      </w:r>
    </w:p>
    <w:p>
      <w:r>
        <w:t>总页数：142</w:t>
      </w:r>
    </w:p>
    <w:p>
      <w:r>
        <w:t>更多请访问教客网: www.jiaokey.com</w:t>
      </w:r>
    </w:p>
    <w:p>
      <w:r>
        <w:t>大足石刻之乡的传说 评论地址：https://www.jiaokey.com/book/detail/10146190.html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