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书名：寓林折枝  中国历代寓言选注</w:t>
      </w:r>
    </w:p>
    <w:p>
      <w:r>
        <w:t>作者：刘国正等编著</w:t>
      </w:r>
    </w:p>
    <w:p>
      <w:r>
        <w:t>出版社：北京:北京出版社,1984.06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寓林折枝  中国历代寓言选注 评论地址：https://www.jiaokey.com/book/detail/10146145.html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