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书名：《郁离子》寓言故事注译</w:t>
      </w:r>
    </w:p>
    <w:p>
      <w:r>
        <w:t>作者：（明）刘基著；赵国钧注译</w:t>
      </w:r>
    </w:p>
    <w:p>
      <w:r>
        <w:t>出版社：哈尔滨:黑龙江人民出版社,1984.08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《郁离子》寓言故事注译 评论地址：https://www.jiaokey.com/book/detail/10146143.html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