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书名：《郁离子》寓言故事选译</w:t>
      </w:r>
    </w:p>
    <w:p>
      <w:r>
        <w:t>作者：（明）刘基著；鲍延毅编</w:t>
      </w:r>
    </w:p>
    <w:p>
      <w:r>
        <w:t>出版社：北京:北京出版社,1983.02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《郁离子》寓言故事选译 评论地址：https://www.jiaokey.com/book/detail/10146138.html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