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中国民间文学论文选  1949-1979  下</w:t>
      </w:r>
    </w:p>
    <w:p>
      <w:r>
        <w:rPr>
          <w:rFonts w:ascii="宋体" w:hAnsi="宋体" w:eastAsia="宋体"/>
          <w:sz w:val="24"/>
        </w:rPr>
        <w:t>中国民间文艺研究会上海分会，上海文艺出版社编；郑硕人，涂石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中国民间文学论文选  1949-1979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中国民间文艺研究会上海分会，上海文艺出版社编；郑硕人，涂石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本书出售、求购地址：https://www.jiaokey.com/book/detail/10146129.html</w:t>
      </w:r>
    </w:p>
    <w:p>
      <w:r>
        <w:t>更多相关图书推荐：https://www.jiaokey.com</w:t>
      </w:r>
    </w:p>
    <w:p>
      <w:r>
        <w:t>中国民间文艺研究会上海分会，上海文艺出版社编；郑硕人，涂石 其他作品：https://www.jiaokey.com/tag/中国民间文艺研究会上海分会，上海文艺出版社编；郑硕人，涂石.html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关键词搜索：https://www.jiaokey.com/tag/中国民间文学论文选  1949-1979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