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一条未走的路  弗罗斯特诗歌欣赏</w:t>
      </w:r>
    </w:p>
    <w:p>
      <w:r>
        <w:rPr>
          <w:rFonts w:ascii="宋体" w:hAnsi="宋体" w:eastAsia="宋体"/>
          <w:sz w:val="24"/>
        </w:rPr>
        <w:t>（美）弗罗斯特（Frost，R）著；方u3000平译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一条未走的路  弗罗斯特诗歌欣赏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（美）弗罗斯特（Frost，R）著；方u3000平译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本书出售、求购地址：https://www.jiaokey.com/book/detail/10146008.html</w:t>
      </w:r>
    </w:p>
    <w:p>
      <w:r>
        <w:t>更多相关图书推荐：https://www.jiaokey.com</w:t>
      </w:r>
    </w:p>
    <w:p>
      <w:r>
        <w:t>（美）弗罗斯特（Frost，R）著；方u3000平译 其他作品：https://www.jiaokey.com/tag/（美）弗罗斯特（Frost，R）著；方u3000平译.html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关键词搜索：https://www.jiaokey.com/tag/一条未走的路  弗罗斯特诗歌欣赏.html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