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书名：孤岛漂流记</w:t>
      </w:r>
    </w:p>
    <w:p>
      <w:r>
        <w:t>作者：（新西兰）尼尔著；李志良译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总页数：242</w:t>
      </w:r>
    </w:p>
    <w:p>
      <w:r>
        <w:t>更多请访问教客网: www.jiaokey.com</w:t>
      </w:r>
    </w:p>
    <w:p>
      <w:r>
        <w:t>孤岛漂流记 评论地址：https://www.jiaokey.com/book/detail/10145996.html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