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书名：阿瑟·米勒论剧散文</w:t>
      </w:r>
    </w:p>
    <w:p>
      <w:r>
        <w:t>作者：（美）马丁（Martin，R.A.）著；陈瑞兰，杨淮生选译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阿瑟·米勒论剧散文 评论地址：https://www.jiaokey.com/book/detail/10145993.html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