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书名：伊甸园之门  六十年代美国文化</w:t>
      </w:r>
    </w:p>
    <w:p>
      <w:r>
        <w:t>作者：（美）迪克斯坦（Dickstein，M.）著；方晓光译</w:t>
      </w:r>
    </w:p>
    <w:p>
      <w:r>
        <w:t>出版社：上海：上海外语教育出版社</w:t>
      </w:r>
    </w:p>
    <w:p>
      <w:r>
        <w:t>出版日期：1985.08</w:t>
      </w:r>
    </w:p>
    <w:p>
      <w:r>
        <w:t>总页数：290</w:t>
      </w:r>
    </w:p>
    <w:p>
      <w:r>
        <w:t>更多请访问教客网: www.jiaokey.com</w:t>
      </w:r>
    </w:p>
    <w:p>
      <w:r>
        <w:t>伊甸园之门  六十年代美国文化 评论地址：https://www.jiaokey.com/book/detail/10145989.html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