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书名：戏剧选  上</w:t>
      </w:r>
    </w:p>
    <w:p>
      <w:r>
        <w:t>作者：北京师范学院中文系现代文学教研室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戏剧选  上 评论地址：https://www.jiaokey.com/book/detail/10145972.html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