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书名：奋飞的天鹅  庆祝建国三十五周年通讯报告文学选</w:t>
      </w:r>
    </w:p>
    <w:p>
      <w:r>
        <w:t>作者：中共黑龙江省委宣传部新闻出版处编</w:t>
      </w:r>
    </w:p>
    <w:p>
      <w:r>
        <w:t>出版社：哈尔滨：黑龙江人民出版社</w:t>
      </w:r>
    </w:p>
    <w:p>
      <w:r>
        <w:t>出版日期：1986.03</w:t>
      </w:r>
    </w:p>
    <w:p>
      <w:r>
        <w:t>总页数：308</w:t>
      </w:r>
    </w:p>
    <w:p>
      <w:r>
        <w:t>更多请访问教客网: www.jiaokey.com</w:t>
      </w:r>
    </w:p>
    <w:p>
      <w:r>
        <w:t>奋飞的天鹅  庆祝建国三十五周年通讯报告文学选 评论地址：https://www.jiaokey.com/book/detail/10145961.html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