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书名：十里店  中国一个村庄的群众运动</w:t>
      </w:r>
    </w:p>
    <w:p>
      <w:r>
        <w:t>作者：（加拿大）克鲁克（Crook，I.），（加拿大）克鲁克（Crook，D.）著；安强，高建译</w:t>
      </w:r>
    </w:p>
    <w:p>
      <w:r>
        <w:t>出版社：北京：北京出版社</w:t>
      </w:r>
    </w:p>
    <w:p>
      <w:r>
        <w:t>出版日期：1982.06</w:t>
      </w:r>
    </w:p>
    <w:p>
      <w:r>
        <w:t>总页数：336</w:t>
      </w:r>
    </w:p>
    <w:p>
      <w:r>
        <w:t>更多请访问教客网: www.jiaokey.com</w:t>
      </w:r>
    </w:p>
    <w:p>
      <w:r>
        <w:t>十里店  中国一个村庄的群众运动 评论地址：https://www.jiaokey.com/book/detail/10145943.html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