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书名：海底沉物之谜</w:t>
      </w:r>
    </w:p>
    <w:p>
      <w:r>
        <w:t>作者：（法）普瓦珊（E.Boissin）著；刘福文编译</w:t>
      </w:r>
    </w:p>
    <w:p>
      <w:r>
        <w:t>出版社：北京:海洋出版社,1981.05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海底沉物之谜 评论地址：https://www.jiaokey.com/book/detail/10145934.html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