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书名：传记文学篇目分类索引  1-41卷</w:t>
      </w:r>
    </w:p>
    <w:p>
      <w:r>
        <w:t>作者：金华英，黄赞臣编</w:t>
      </w:r>
    </w:p>
    <w:p>
      <w:r>
        <w:t>出版社：上海：华东师范大学出版社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传记文学篇目分类索引  1-41卷 评论地址：https://www.jiaokey.com/book/detail/10145909.html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