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书名：星光照西陲  忆我党第一支航空队的前前后后</w:t>
      </w:r>
    </w:p>
    <w:p>
      <w:r>
        <w:t>作者：吕黎平著</w:t>
      </w:r>
    </w:p>
    <w:p>
      <w:r>
        <w:t>出版社：战士出版社</w:t>
      </w:r>
    </w:p>
    <w:p>
      <w:r>
        <w:t>出版日期：1983.06</w:t>
      </w:r>
    </w:p>
    <w:p>
      <w:r>
        <w:t>总页数：161</w:t>
      </w:r>
    </w:p>
    <w:p>
      <w:r>
        <w:t>更多请访问教客网: www.jiaokey.com</w:t>
      </w:r>
    </w:p>
    <w:p>
      <w:r>
        <w:t>星光照西陲  忆我党第一支航空队的前前后后 评论地址：https://www.jiaokey.com/book/detail/10145877.html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