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回忆中央苏区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回忆中央苏区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本书出售、求购地址：https://www.jiaokey.com/book/detail/10145826.html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关键词搜索：https://www.jiaokey.com/tag/回忆中央苏区.html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