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从冰斗到大川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从冰斗到大川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本书出售、求购地址：https://www.jiaokey.com/book/detail/10145775.html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关键词搜索：https://www.jiaokey.com/tag/从冰斗到大川.html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