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书名：地质科学-武汉地质学院学报  河南禹县煤田晚古生代煤系的沉积模式和聚煤特征</w:t>
      </w:r>
    </w:p>
    <w:p>
      <w:r>
        <w:t>作者：杨起，李宝芳，李祯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地质科学-武汉地质学院学报  河南禹县煤田晚古生代煤系的沉积模式和聚煤特征 评论地址：https://www.jiaokey.com/book/detail/10134329.html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