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英俄汉火箭技术字典</w:t>
      </w:r>
    </w:p>
    <w:p>
      <w:r>
        <w:rPr>
          <w:rFonts w:ascii="宋体" w:hAnsi="宋体" w:eastAsia="宋体"/>
          <w:sz w:val="24"/>
        </w:rPr>
        <w:t>（苏）姆拉斯凯维奇，А.М.著；施群译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英俄汉火箭技术字典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（苏）姆拉斯凯维奇，А.М.著；施群译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本书出售、求购地址：https://www.jiaokey.com/book/detail/10134252.html</w:t>
      </w:r>
    </w:p>
    <w:p>
      <w:r>
        <w:t>更多相关图书推荐：https://www.jiaokey.com</w:t>
      </w:r>
    </w:p>
    <w:p>
      <w:r>
        <w:t>（苏）姆拉斯凯维奇，А.М.著；施群译 其他作品：https://www.jiaokey.com/tag/（苏）姆拉斯凯维奇，А.М.著；施群译.html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关键词搜索：https://www.jiaokey.com/tag/英俄汉火箭技术字典.html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