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典型调节对象动态特性和参数的计算方法</w:t>
      </w:r>
    </w:p>
    <w:p>
      <w:r>
        <w:rPr>
          <w:rFonts w:ascii="宋体" w:hAnsi="宋体" w:eastAsia="宋体"/>
          <w:sz w:val="24"/>
        </w:rPr>
        <w:t>（苏）米尼娜，О.М.著；吕武轩译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典型调节对象动态特性和参数的计算方法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（苏）米尼娜，О.М.著；吕武轩译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本书出售、求购地址：https://www.jiaokey.com/book/detail/10134206.html</w:t>
      </w:r>
    </w:p>
    <w:p>
      <w:r>
        <w:t>更多相关图书推荐：https://www.jiaokey.com</w:t>
      </w:r>
    </w:p>
    <w:p>
      <w:r>
        <w:t>（苏）米尼娜，О.М.著；吕武轩译 其他作品：https://www.jiaokey.com/tag/（苏）米尼娜，О.М.著；吕武轩译.html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关键词搜索：https://www.jiaokey.com/tag/典型调节对象动态特性和参数的计算方法.html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