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快速随动系统及调节器的结构原理</w:t>
      </w:r>
    </w:p>
    <w:p>
      <w:r>
        <w:rPr>
          <w:rFonts w:ascii="宋体" w:hAnsi="宋体" w:eastAsia="宋体"/>
          <w:sz w:val="24"/>
        </w:rPr>
        <w:t>（苏）列尔涅尔，А.Я.著；胡保生译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快速随动系统及调节器的结构原理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（苏）列尔涅尔，А.Я.著；胡保生译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本书出售、求购地址：https://www.jiaokey.com/book/detail/10134205.html</w:t>
      </w:r>
    </w:p>
    <w:p>
      <w:r>
        <w:t>更多相关图书推荐：https://www.jiaokey.com</w:t>
      </w:r>
    </w:p>
    <w:p>
      <w:r>
        <w:t>（苏）列尔涅尔，А.Я.著；胡保生译 其他作品：https://www.jiaokey.com/tag/（苏）列尔涅尔，А.Я.著；胡保生译.html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关键词搜索：https://www.jiaokey.com/tag/快速随动系统及调节器的结构原理.html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