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自动调节系统的动态综合</w:t>
      </w:r>
    </w:p>
    <w:p>
      <w:r>
        <w:rPr>
          <w:rFonts w:ascii="宋体" w:hAnsi="宋体" w:eastAsia="宋体"/>
          <w:sz w:val="24"/>
        </w:rPr>
        <w:t>（苏）В.А.别塞克尔斯基著；冯明义译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自动调节系统的动态综合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（苏）В.А.别塞克尔斯基著；冯明义译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本书出售、求购地址：https://www.jiaokey.com/book/detail/10134200.html</w:t>
      </w:r>
    </w:p>
    <w:p>
      <w:r>
        <w:t>更多相关图书推荐：https://www.jiaokey.com</w:t>
      </w:r>
    </w:p>
    <w:p>
      <w:r>
        <w:t>（苏）В.А.别塞克尔斯基著；冯明义译 其他作品：https://www.jiaokey.com/tag/（苏）В.А.别塞克尔斯基著；冯明义译.html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关键词搜索：https://www.jiaokey.com/tag/自动调节系统的动态综合.html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