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书名：扰动调节  扰动补偿和不变性</w:t>
      </w:r>
    </w:p>
    <w:p>
      <w:r>
        <w:t>作者：（苏）乌兰诺夫，Г.М.著；胡保生译</w:t>
      </w:r>
    </w:p>
    <w:p>
      <w:r>
        <w:t>出版社：上海：上海科学技术出版社</w:t>
      </w:r>
    </w:p>
    <w:p>
      <w:r>
        <w:t>出版日期：1963.01</w:t>
      </w:r>
    </w:p>
    <w:p>
      <w:r>
        <w:t>总页数：102</w:t>
      </w:r>
    </w:p>
    <w:p>
      <w:r>
        <w:t>更多请访问教客网: www.jiaokey.com</w:t>
      </w:r>
    </w:p>
    <w:p>
      <w:r>
        <w:t>扰动调节  扰动补偿和不变性 评论地址：https://www.jiaokey.com/book/detail/10134194.html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