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书名：线性和非线性系统中过渡历程的数值近似计算法  迭推公式法</w:t>
      </w:r>
    </w:p>
    <w:p>
      <w:r>
        <w:t>作者：（苏）胡哈利可夫，С.С.著；陆傅务译</w:t>
      </w:r>
    </w:p>
    <w:p>
      <w:r>
        <w:t>出版社：北京：国防工业出版社</w:t>
      </w:r>
    </w:p>
    <w:p>
      <w:r>
        <w:t>出版日期：1959.03</w:t>
      </w:r>
    </w:p>
    <w:p>
      <w:r>
        <w:t>总页数：72</w:t>
      </w:r>
    </w:p>
    <w:p>
      <w:r>
        <w:t>更多请访问教客网: www.jiaokey.com</w:t>
      </w:r>
    </w:p>
    <w:p>
      <w:r>
        <w:t>线性和非线性系统中过渡历程的数值近似计算法  迭推公式法 评论地址：https://www.jiaokey.com/book/detail/10134192.html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