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无线电设备元件制造的机械化与自动化</w:t>
      </w:r>
    </w:p>
    <w:p>
      <w:r>
        <w:rPr>
          <w:rFonts w:ascii="宋体" w:hAnsi="宋体" w:eastAsia="宋体"/>
          <w:sz w:val="24"/>
        </w:rPr>
        <w:t>（苏联）м.г.帕尔湼斯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无线电设备元件制造的机械化与自动化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（苏联）м.г.帕尔湼斯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本书出售、求购地址：https://www.jiaokey.com/book/detail/10134114.html</w:t>
      </w:r>
    </w:p>
    <w:p>
      <w:r>
        <w:t>更多相关图书推荐：https://www.jiaokey.com</w:t>
      </w:r>
    </w:p>
    <w:p>
      <w:r>
        <w:t>（苏联）м.г.帕尔湼斯 其他作品：https://www.jiaokey.com/tag/（苏联）м.г.帕尔湼斯.html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关键词搜索：https://www.jiaokey.com/tag/无线电设备元件制造的机械化与自动化.html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