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书名：力学强度理论</w:t>
      </w:r>
    </w:p>
    <w:p>
      <w:r>
        <w:t>作者：（苏）费洛宁柯--鲍罗第契，М.М.著；奚绍中译</w:t>
      </w:r>
    </w:p>
    <w:p>
      <w:r>
        <w:t>出版社：北京：人民教育出版社</w:t>
      </w:r>
    </w:p>
    <w:p>
      <w:r>
        <w:t>出版日期：1963.08</w:t>
      </w:r>
    </w:p>
    <w:p>
      <w:r>
        <w:t>总页数：82</w:t>
      </w:r>
    </w:p>
    <w:p>
      <w:r>
        <w:t>更多请访问教客网: www.jiaokey.com</w:t>
      </w:r>
    </w:p>
    <w:p>
      <w:r>
        <w:t>力学强度理论 评论地址：https://www.jiaokey.com/book/detail/10133819.html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