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生物工程名词解释</w:t>
      </w:r>
    </w:p>
    <w:p>
      <w:r>
        <w:rPr>
          <w:rFonts w:ascii="宋体" w:hAnsi="宋体" w:eastAsia="宋体"/>
          <w:sz w:val="24"/>
        </w:rPr>
        <w:t>（日）广川秀夫，（日）丸の内棣著；胡宝华译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（日）广川秀夫，（日）丸の内棣著；胡宝华译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本书出售、求购地址：https://www.jiaokey.com/book/detail/10133764.html</w:t>
      </w:r>
    </w:p>
    <w:p>
      <w:r>
        <w:t>更多相关图书推荐：https://www.jiaokey.com</w:t>
      </w:r>
    </w:p>
    <w:p>
      <w:r>
        <w:t>（日）广川秀夫，（日）丸の内棣著；胡宝华译 其他作品：https://www.jiaokey.com/tag/（日）广川秀夫，（日）丸の内棣著；胡宝华译.html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关键词搜索：https://www.jiaokey.com/tag/生物工程名词解释.html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