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科学技术名词解释  地质勘探部分  上</w:t>
      </w:r>
    </w:p>
    <w:p>
      <w:r>
        <w:rPr>
          <w:rFonts w:ascii="宋体" w:hAnsi="宋体" w:eastAsia="宋体"/>
          <w:sz w:val="24"/>
        </w:rPr>
        <w:t>北京地质学院科学名词解释编辑小组苏良赫主编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科学技术名词解释  地质勘探部分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北京地质学院科学名词解释编辑小组苏良赫主编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本书出售、求购地址：https://www.jiaokey.com/book/detail/10133758.html</w:t>
      </w:r>
    </w:p>
    <w:p>
      <w:r>
        <w:t>更多相关图书推荐：https://www.jiaokey.com</w:t>
      </w:r>
    </w:p>
    <w:p>
      <w:r>
        <w:t>北京地质学院科学名词解释编辑小组苏良赫主编 其他作品：https://www.jiaokey.com/tag/北京地质学院科学名词解释编辑小组苏良赫主编.html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关键词搜索：https://www.jiaokey.com/tag/科学技术名词解释  地质勘探部分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