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书名：光学温度变送器</w:t>
      </w:r>
    </w:p>
    <w:p>
      <w:r>
        <w:t>作者：（苏）卡迪斯，Г.П.著；张厚民译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总页数：101</w:t>
      </w:r>
    </w:p>
    <w:p>
      <w:r>
        <w:t>更多请访问教客网: www.jiaokey.com</w:t>
      </w:r>
    </w:p>
    <w:p>
      <w:r>
        <w:t>光学温度变送器 评论地址：https://www.jiaokey.com/book/detail/10133724.html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