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无触点磁断电器</w:t>
      </w:r>
    </w:p>
    <w:p>
      <w:r>
        <w:rPr>
          <w:rFonts w:ascii="宋体" w:hAnsi="宋体" w:eastAsia="宋体"/>
          <w:sz w:val="24"/>
        </w:rPr>
        <w:t>（苏联）H.M.季申科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无触点磁断电器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（苏联）H.M.季申科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本书出售、求购地址：https://www.jiaokey.com/book/detail/10133721.html</w:t>
      </w:r>
    </w:p>
    <w:p>
      <w:r>
        <w:t>更多相关图书推荐：https://www.jiaokey.com</w:t>
      </w:r>
    </w:p>
    <w:p>
      <w:r>
        <w:t>（苏联）H.M.季申科 其他作品：https://www.jiaokey.com/tag/（苏联）H.M.季申科.html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关键词搜索：https://www.jiaokey.com/tag/无触点磁断电器.html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