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  岩波讲座  基础工学  3  确率统计现象  1</w:t>
      </w:r>
    </w:p>
    <w:p>
      <w:r>
        <w:t>作者：泷保夫</w:t>
      </w:r>
    </w:p>
    <w:p>
      <w:r>
        <w:t>出版社：岩波书店</w:t>
      </w:r>
    </w:p>
    <w:p>
      <w:r>
        <w:t>出版日期：1967.11</w:t>
      </w:r>
    </w:p>
    <w:p>
      <w:r>
        <w:t>总页数：114</w:t>
      </w:r>
    </w:p>
    <w:p>
      <w:r>
        <w:t>更多请访问教客网: www.jiaokey.com</w:t>
      </w:r>
    </w:p>
    <w:p>
      <w:r>
        <w:t>岩波讲座  基础工学  1  岩波讲座  基础工学  3  确率统计现象  1 评论地址：https://www.jiaokey.com/book/detail/10133354.html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