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王充及其论衡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王充及其论衡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本书出售、求购地址：https://www.jiaokey.com/book/detail/10133341.html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关键词搜索：https://www.jiaokey.com/tag/王充及其论衡.html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