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书名：电磁式时间继电器</w:t>
      </w:r>
    </w:p>
    <w:p>
      <w:r>
        <w:t>作者：（苏）阿罗诺夫（Р.Л.Аронов）著；蔡宣三译</w:t>
      </w:r>
    </w:p>
    <w:p>
      <w:r>
        <w:t>出版社：北京：电力工业出版社</w:t>
      </w:r>
    </w:p>
    <w:p>
      <w:r>
        <w:t>出版日期：1957.06</w:t>
      </w:r>
    </w:p>
    <w:p>
      <w:r>
        <w:t>总页数：68</w:t>
      </w:r>
    </w:p>
    <w:p>
      <w:r>
        <w:t>更多请访问教客网: www.jiaokey.com</w:t>
      </w:r>
    </w:p>
    <w:p>
      <w:r>
        <w:t>电磁式时间继电器 评论地址：https://www.jiaokey.com/book/detail/10133095.html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