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书名：同步电动机激磁自动调节</w:t>
      </w:r>
    </w:p>
    <w:p>
      <w:r>
        <w:t>作者：（苏）别捷夫，Д.П.著；周永刚译</w:t>
      </w:r>
    </w:p>
    <w:p>
      <w:r>
        <w:t>出版社：上海：上海科学技术出版社</w:t>
      </w:r>
    </w:p>
    <w:p>
      <w:r>
        <w:t>出版日期：1964.07</w:t>
      </w:r>
    </w:p>
    <w:p>
      <w:r>
        <w:t>总页数：94</w:t>
      </w:r>
    </w:p>
    <w:p>
      <w:r>
        <w:t>更多请访问教客网: www.jiaokey.com</w:t>
      </w:r>
    </w:p>
    <w:p>
      <w:r>
        <w:t>同步电动机激磁自动调节 评论地址：https://www.jiaokey.com/book/detail/10133074.html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