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铁淦氧在无线电机中的应用</w:t>
      </w:r>
    </w:p>
    <w:p>
      <w:r>
        <w:rPr>
          <w:rFonts w:ascii="宋体" w:hAnsi="宋体" w:eastAsia="宋体"/>
          <w:sz w:val="24"/>
        </w:rPr>
        <w:t>（苏）辛钦柯夫，А.Х.，（苏）冯斯坦，Л.Г.著；刘云译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铁淦氧在无线电机中的应用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（苏）辛钦柯夫，А.Х.，（苏）冯斯坦，Л.Г.著；刘云译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本书出售、求购地址：https://www.jiaokey.com/book/detail/10132782.html</w:t>
      </w:r>
    </w:p>
    <w:p>
      <w:r>
        <w:t>更多相关图书推荐：https://www.jiaokey.com</w:t>
      </w:r>
    </w:p>
    <w:p>
      <w:r>
        <w:t>（苏）辛钦柯夫，А.Х.，（苏）冯斯坦，Л.Г.著；刘云译 其他作品：https://www.jiaokey.com/tag/（苏）辛钦柯夫，А.Х.，（苏）冯斯坦，Л.Г.著；刘云译.html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关键词搜索：https://www.jiaokey.com/tag/铁淦氧在无线电机中的应用.html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