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选煤产品的干燥</w:t>
      </w:r>
    </w:p>
    <w:p>
      <w:r>
        <w:rPr>
          <w:rFonts w:ascii="宋体" w:hAnsi="宋体" w:eastAsia="宋体"/>
          <w:sz w:val="24"/>
        </w:rPr>
        <w:t>（苏）杨托夫斯基（И.А.Янтовский）著；周云等译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选煤产品的干燥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（苏）杨托夫斯基（И.А.Янтовский）著；周云等译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本书出售、求购地址：https://www.jiaokey.com/book/detail/10132627.html</w:t>
      </w:r>
    </w:p>
    <w:p>
      <w:r>
        <w:t>更多相关图书推荐：https://www.jiaokey.com</w:t>
      </w:r>
    </w:p>
    <w:p>
      <w:r>
        <w:t>（苏）杨托夫斯基（И.А.Янтовский）著；周云等译 其他作品：https://www.jiaokey.com/tag/（苏）杨托夫斯基（И.А.Янтовский）著；周云等译.html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关键词搜索：https://www.jiaokey.com/tag/选煤产品的干燥.html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