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书名：浮游选煤的理论与实用</w:t>
      </w:r>
    </w:p>
    <w:p>
      <w:r>
        <w:t>作者：（苏）叶勉利亚诺夫（Д.С.Емельянов）著；袁恩恒译</w:t>
      </w:r>
    </w:p>
    <w:p>
      <w:r>
        <w:t>出版社：北京：煤炭工业出版社</w:t>
      </w:r>
    </w:p>
    <w:p>
      <w:r>
        <w:t>出版日期：1956.06</w:t>
      </w:r>
    </w:p>
    <w:p>
      <w:r>
        <w:t>总页数：253</w:t>
      </w:r>
    </w:p>
    <w:p>
      <w:r>
        <w:t>更多请访问教客网: www.jiaokey.com</w:t>
      </w:r>
    </w:p>
    <w:p>
      <w:r>
        <w:t>浮游选煤的理论与实用 评论地址：https://www.jiaokey.com/book/detail/10132626.html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