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电路百科和故障查寻指南（第一卷）</w:t>
      </w:r>
    </w:p>
    <w:p>
      <w:r>
        <w:rPr>
          <w:rFonts w:ascii="宋体" w:hAnsi="宋体" w:eastAsia="宋体"/>
          <w:sz w:val="24"/>
        </w:rPr>
        <w:t>（美）John D.Lenk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电路百科和故障查寻指南（第一卷）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D.Lenk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本书出售、求购地址：https://www.jiaokey.com/book/detail/10132580.html</w:t>
      </w:r>
    </w:p>
    <w:p>
      <w:r>
        <w:t>更多相关图书推荐：https://www.jiaokey.com</w:t>
      </w:r>
    </w:p>
    <w:p>
      <w:r>
        <w:t>（美）John D.Lenk 其他作品：https://www.jiaokey.com/tag/（美）John D.Lenk.html</w:t>
      </w:r>
    </w:p>
    <w:p>
      <w:r>
        <w:t>电子工业出版社 出版图书：https://www.jiaokey.com/tag/电子工业出版社.html</w:t>
      </w:r>
    </w:p>
    <w:p>
      <w:r>
        <w:t>关键词搜索：https://www.jiaokey.com/tag/电路百科和故障查寻指南（第一卷）.html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