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工业过程传热应用</w:t>
      </w:r>
    </w:p>
    <w:p>
      <w:r>
        <w:rPr>
          <w:rFonts w:ascii="宋体" w:hAnsi="宋体" w:eastAsia="宋体"/>
          <w:sz w:val="24"/>
        </w:rPr>
        <w:t>（美）阿泽贝尔（Azbel，David）著；王子康等译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工业过程传热应用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（美）阿泽贝尔（Azbel，David）著；王子康等译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本书出售、求购地址：https://www.jiaokey.com/book/detail/10132546.html</w:t>
      </w:r>
    </w:p>
    <w:p>
      <w:r>
        <w:t>更多相关图书推荐：https://www.jiaokey.com</w:t>
      </w:r>
    </w:p>
    <w:p>
      <w:r>
        <w:t>（美）阿泽贝尔（Azbel，David）著；王子康等译 其他作品：https://www.jiaokey.com/tag/（美）阿泽贝尔（Azbel，David）著；王子康等译.html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关键词搜索：https://www.jiaokey.com/tag/工业过程传热应用.html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