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书名：奥氏体钢的相分析及其组织</w:t>
      </w:r>
    </w:p>
    <w:p>
      <w:r>
        <w:t>作者：（苏）拉实柯，Н.Х.，叶列敏，Н.И.著；冶金工业部钢铁研究院译</w:t>
      </w:r>
    </w:p>
    <w:p>
      <w:r>
        <w:t>出版社：北京：冶金工业出版社</w:t>
      </w:r>
    </w:p>
    <w:p>
      <w:r>
        <w:t>出版日期：1959.12</w:t>
      </w:r>
    </w:p>
    <w:p>
      <w:r>
        <w:t>总页数：252</w:t>
      </w:r>
    </w:p>
    <w:p>
      <w:r>
        <w:t>更多请访问教客网: www.jiaokey.com</w:t>
      </w:r>
    </w:p>
    <w:p>
      <w:r>
        <w:t>奥氏体钢的相分析及其组织 评论地址：https://www.jiaokey.com/book/detail/10132460.html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