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系统控制理论习题</w:t>
      </w:r>
    </w:p>
    <w:p>
      <w:r>
        <w:rPr>
          <w:rFonts w:ascii="宋体" w:hAnsi="宋体" w:eastAsia="宋体"/>
          <w:sz w:val="24"/>
        </w:rPr>
        <w:t>（日）古田胜久，（日）美多勉著；沈承林，吕砚山译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系统控制理论习题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（日）古田胜久，（日）美多勉著；沈承林，吕砚山译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本书出售、求购地址：https://www.jiaokey.com/book/detail/10132386.html</w:t>
      </w:r>
    </w:p>
    <w:p>
      <w:r>
        <w:t>更多相关图书推荐：https://www.jiaokey.com</w:t>
      </w:r>
    </w:p>
    <w:p>
      <w:r>
        <w:t>（日）古田胜久，（日）美多勉著；沈承林，吕砚山译 其他作品：https://www.jiaokey.com/tag/（日）古田胜久，（日）美多勉著；沈承林，吕砚山译.html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关键词搜索：https://www.jiaokey.com/tag/系统控制理论习题.html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