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书名：应用最优控制-最优化.估计.控制</w:t>
      </w:r>
    </w:p>
    <w:p>
      <w:r>
        <w:t>作者：（美）布赖森（A.E. Brason），（ ）何毓琦（Yu-ChoHo）著；钱洁文等译</w:t>
      </w:r>
    </w:p>
    <w:p>
      <w:r>
        <w:t>出版社：北京：国防工业出版社</w:t>
      </w:r>
    </w:p>
    <w:p>
      <w:r>
        <w:t>出版日期：1982.02</w:t>
      </w:r>
    </w:p>
    <w:p>
      <w:r>
        <w:t>总页数：516</w:t>
      </w:r>
    </w:p>
    <w:p>
      <w:r>
        <w:t>更多请访问教客网: www.jiaokey.com</w:t>
      </w:r>
    </w:p>
    <w:p>
      <w:r>
        <w:t>应用最优控制-最优化.估计.控制 评论地址：https://www.jiaokey.com/book/detail/10132379.html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