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线性最优控制</w:t>
      </w:r>
    </w:p>
    <w:p>
      <w:r>
        <w:rPr>
          <w:rFonts w:ascii="宋体" w:hAnsi="宋体" w:eastAsia="宋体"/>
          <w:sz w:val="24"/>
        </w:rPr>
        <w:t>安德森（B.D.O.Anderson），莫尔（J.B.Moore）著；尤云程译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安德森（B.D.O.Anderson），莫尔（J.B.Moore）著；尤云程译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本书出售、求购地址：https://www.jiaokey.com/book/detail/10132377.html</w:t>
      </w:r>
    </w:p>
    <w:p>
      <w:r>
        <w:t>更多相关图书推荐：https://www.jiaokey.com</w:t>
      </w:r>
    </w:p>
    <w:p>
      <w:r>
        <w:t>安德森（B.D.O.Anderson），莫尔（J.B.Moore）著；尤云程译 其他作品：https://www.jiaokey.com/tag/安德森（B.D.O.Anderson），莫尔（J.B.Moore）著；尤云程译.html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