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冶金车间电力装备  黑色及有色金属压力加工专业部分</w:t>
      </w:r>
    </w:p>
    <w:p>
      <w:r>
        <w:rPr>
          <w:rFonts w:ascii="宋体" w:hAnsi="宋体" w:eastAsia="宋体"/>
          <w:sz w:val="24"/>
        </w:rPr>
        <w:t>东北工学院等校合编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冶金车间电力装备  黑色及有色金属压力加工专业部分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本书出售、求购地址：https://www.jiaokey.com/book/detail/10132349.html</w:t>
      </w:r>
    </w:p>
    <w:p>
      <w:r>
        <w:t>更多相关图书推荐：https://www.jiaokey.com</w:t>
      </w:r>
    </w:p>
    <w:p>
      <w:r>
        <w:t>东北工学院等校合编 其他作品：https://www.jiaokey.com/tag/东北工学院等校合编.html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冶金车间电力装备  黑色及有色金属压力加工专业部分.html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