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冶金工厂设备简明润滑手册</w:t>
      </w:r>
    </w:p>
    <w:p>
      <w:r>
        <w:rPr>
          <w:rFonts w:ascii="宋体" w:hAnsi="宋体" w:eastAsia="宋体"/>
          <w:sz w:val="24"/>
        </w:rPr>
        <w:t>（苏）鲁茨（Н.Г.Лунц），（苏）基林（С.В.Кирин）著；孙文俊译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冶金工厂设备简明润滑手册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（苏）鲁茨（Н.Г.Лунц），（苏）基林（С.В.Кирин）著；孙文俊译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本书出售、求购地址：https://www.jiaokey.com/book/detail/10132347.html</w:t>
      </w:r>
    </w:p>
    <w:p>
      <w:r>
        <w:t>更多相关图书推荐：https://www.jiaokey.com</w:t>
      </w:r>
    </w:p>
    <w:p>
      <w:r>
        <w:t>（苏）鲁茨（Н.Г.Лунц），（苏）基林（С.В.Кирин）著；孙文俊译 其他作品：https://www.jiaokey.com/tag/（苏）鲁茨（Н.Г.Лунц），（苏）基林（С.В.Кирин）著；孙文俊译.html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关键词搜索：https://www.jiaokey.com/tag/冶金工厂设备简明润滑手册.html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