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书名：铜陵有色金属  集团  公司设计研究院建院四十周年论文集  1956-1996</w:t>
      </w:r>
    </w:p>
    <w:p>
      <w:r>
        <w:t>作者：卢兆豪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铜陵有色金属  集团  公司设计研究院建院四十周年论文集  1956-1996 评论地址：https://www.jiaokey.com/book/detail/10132135.html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