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书名：新版铁钢化学分析全书  第4卷</w:t>
      </w:r>
    </w:p>
    <w:p>
      <w:r>
        <w:t>作者：宗宫尚行等</w:t>
      </w:r>
    </w:p>
    <w:p>
      <w:r>
        <w:t>出版社：日刊工业新闻社</w:t>
      </w:r>
    </w:p>
    <w:p>
      <w:r>
        <w:t>出版日期：1963</w:t>
      </w:r>
    </w:p>
    <w:p>
      <w:r>
        <w:t>总页数：269</w:t>
      </w:r>
    </w:p>
    <w:p>
      <w:r>
        <w:t>更多请访问教客网: www.jiaokey.com</w:t>
      </w:r>
    </w:p>
    <w:p>
      <w:r>
        <w:t>新版铁钢化学分析全书  第4卷 评论地址：https://www.jiaokey.com/book/detail/10132102.html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